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书名：梅杰传</w:t>
      </w:r>
    </w:p>
    <w:p>
      <w:r>
        <w:t>作者：（英）安东尼·塞尔登（Anthony Seldon），（英）刘易斯·巴斯顿（Lewis Baston）著；葛雪蕾等译</w:t>
      </w:r>
    </w:p>
    <w:p>
      <w:r>
        <w:t>出版社：北京：新华出版社</w:t>
      </w:r>
    </w:p>
    <w:p>
      <w:r>
        <w:t>出版日期：2000.10</w:t>
      </w:r>
    </w:p>
    <w:p>
      <w:r>
        <w:t>总页数：402</w:t>
      </w:r>
    </w:p>
    <w:p>
      <w:r>
        <w:t>更多请访问教客网: www.jiaokey.com</w:t>
      </w:r>
    </w:p>
    <w:p>
      <w:r>
        <w:t>梅杰传 评论地址：https://www.jiaokey.com/book/detail/10342365.html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