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认知过程的评估 智力的PASS理论</w:t>
      </w:r>
    </w:p>
    <w:p>
      <w:r>
        <w:rPr>
          <w:rFonts w:ascii="宋体" w:hAnsi="宋体" w:eastAsia="宋体"/>
          <w:sz w:val="24"/>
        </w:rPr>
        <w:t>（加拿大）J.P.戴斯等著；杨艳云，谭和平译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认知过程的评估 智力的PASS理论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（加拿大）J.P.戴斯等著；杨艳云，谭和平译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本书出售、求购地址：https://www.jiaokey.com/book/detail/10342340.html</w:t>
      </w:r>
    </w:p>
    <w:p>
      <w:r>
        <w:t>更多相关图书推荐：https://www.jiaokey.com</w:t>
      </w:r>
    </w:p>
    <w:p>
      <w:r>
        <w:t>（加拿大）J.P.戴斯等著；杨艳云，谭和平译 其他作品：https://www.jiaokey.com/tag/（加拿大）J.P.戴斯等著；杨艳云，谭和平译.html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关键词搜索：https://www.jiaokey.com/tag/认知过程的评估 智力的PASS理论.html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