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书名：国家权力与个人自由</w:t>
      </w:r>
    </w:p>
    <w:p>
      <w:r>
        <w:t>作者：（英）赫伯特·斯宾塞（H.Spencer）著；谭小勤等译</w:t>
      </w:r>
    </w:p>
    <w:p>
      <w:r>
        <w:t>出版社：北京：华夏出版社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国家权力与个人自由 评论地址：https://www.jiaokey.com/book/detail/10342316.html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