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书名：中华法学大辞典  诉讼法学·增补本</w:t>
      </w:r>
    </w:p>
    <w:p>
      <w:r>
        <w:t>作者：宋英辉，陆敏主编</w:t>
      </w:r>
    </w:p>
    <w:p>
      <w:r>
        <w:t>出版社：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中华法学大辞典  诉讼法学·增补本 评论地址：https://www.jiaokey.com/book/detail/10342221.html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