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书名：人心中的宇宙  探究人心智的一门新科学-认知心理学</w:t>
      </w:r>
    </w:p>
    <w:p>
      <w:r>
        <w:t>作者：亨u3000特（Hunt，M.）著；章u3000益译</w:t>
      </w:r>
    </w:p>
    <w:p>
      <w:r>
        <w:t>出版社：北京：人民教育出版社</w:t>
      </w:r>
    </w:p>
    <w:p>
      <w:r>
        <w:t>出版日期：1989.03</w:t>
      </w:r>
    </w:p>
    <w:p>
      <w:r>
        <w:t>总页数：444</w:t>
      </w:r>
    </w:p>
    <w:p>
      <w:r>
        <w:t>更多请访问教客网: www.jiaokey.com</w:t>
      </w:r>
    </w:p>
    <w:p>
      <w:r>
        <w:t>人心中的宇宙  探究人心智的一门新科学-认知心理学 评论地址：https://www.jiaokey.com/book/detail/10342209.html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