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火灾报警器</w:t>
      </w:r>
    </w:p>
    <w:p>
      <w:r>
        <w:rPr>
          <w:rFonts w:ascii="宋体" w:hAnsi="宋体" w:eastAsia="宋体"/>
          <w:sz w:val="24"/>
        </w:rPr>
        <w:t>上海市原子核学会主编；而师玛乃·花铁森编著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火灾报警器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上海市原子核学会主编；而师玛乃·花铁森编著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本书出售、求购地址：https://www.jiaokey.com/book/detail/10342181.html</w:t>
      </w:r>
    </w:p>
    <w:p>
      <w:r>
        <w:t>更多相关图书推荐：https://www.jiaokey.com</w:t>
      </w:r>
    </w:p>
    <w:p>
      <w:r>
        <w:t>上海市原子核学会主编；而师玛乃·花铁森编著 其他作品：https://www.jiaokey.com/tag/上海市原子核学会主编；而师玛乃·花铁森编著.html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关键词搜索：https://www.jiaokey.com/tag/火灾报警器.html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