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书名：灭火战术学</w:t>
      </w:r>
    </w:p>
    <w:p>
      <w:r>
        <w:t>作者：薛天佑，崔守金等编著</w:t>
      </w:r>
    </w:p>
    <w:p>
      <w:r>
        <w:t>出版社：北京：群众出版社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灭火战术学 评论地址：https://www.jiaokey.com/book/detail/10342180.html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