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书名：建筑防火材料与设备大全</w:t>
      </w:r>
    </w:p>
    <w:p>
      <w:r>
        <w:t>作者：中华人民共和国公安部消防局防火监督处，中国建筑科学研究院科技干部培训中心编</w:t>
      </w:r>
    </w:p>
    <w:p>
      <w:r>
        <w:t>出版社：北京：地震出版社</w:t>
      </w:r>
    </w:p>
    <w:p>
      <w:r>
        <w:t>出版日期：1990.09</w:t>
      </w:r>
    </w:p>
    <w:p>
      <w:r>
        <w:t>总页数：421</w:t>
      </w:r>
    </w:p>
    <w:p>
      <w:r>
        <w:t>更多请访问教客网: www.jiaokey.com</w:t>
      </w:r>
    </w:p>
    <w:p>
      <w:r>
        <w:t>建筑防火材料与设备大全 评论地址：https://www.jiaokey.com/book/detail/10342176.html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