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书名：火灾自动报警</w:t>
      </w:r>
    </w:p>
    <w:p>
      <w:r>
        <w:t>作者：《消防技术与产品信息》编辑部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火灾自动报警 评论地址：https://www.jiaokey.com/book/detail/10342148.html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