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看哪这人  尼采自述</w:t>
      </w:r>
    </w:p>
    <w:p>
      <w:r>
        <w:rPr>
          <w:rFonts w:ascii="宋体" w:hAnsi="宋体" w:eastAsia="宋体"/>
          <w:sz w:val="24"/>
        </w:rPr>
        <w:t>（德）弗里德里希·尼采（Friedrich Nietzsches）著；张念东，凌素心译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看哪这人  尼采自述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（德）弗里德里希·尼采（Friedrich Nietzsches）著；张念东，凌素心译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本书出售、求购地址：https://www.jiaokey.com/book/detail/10342128.html</w:t>
      </w:r>
    </w:p>
    <w:p>
      <w:r>
        <w:t>更多相关图书推荐：https://www.jiaokey.com</w:t>
      </w:r>
    </w:p>
    <w:p>
      <w:r>
        <w:t>（德）弗里德里希·尼采（Friedrich Nietzsches）著；张念东，凌素心译 其他作品：https://www.jiaokey.com/tag/（德）弗里德里希·尼采（Friedrich Nietzsches）著；张念东，凌素心译.html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关键词搜索：https://www.jiaokey.com/tag/看哪这人  尼采自述.html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