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  吉登斯访谈录</w:t>
      </w:r>
    </w:p>
    <w:p>
      <w:r>
        <w:rPr>
          <w:rFonts w:ascii="宋体" w:hAnsi="宋体" w:eastAsia="宋体"/>
          <w:sz w:val="24"/>
        </w:rPr>
        <w:t>（英）安东尼·吉登斯（Anthony Giddens），（英）克里斯多弗·皮尔森（Christopher Pierson）著；尹宏毅译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  吉登斯访谈录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Giddens），（英）克里斯多弗·皮尔森（Christopher Pierson）著；尹宏毅译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本书出售、求购地址：https://www.jiaokey.com/book/detail/10342126.html</w:t>
      </w:r>
    </w:p>
    <w:p>
      <w:r>
        <w:t>更多相关图书推荐：https://www.jiaokey.com</w:t>
      </w:r>
    </w:p>
    <w:p>
      <w:r>
        <w:t>（英）安东尼·吉登斯（Anthony Giddens），（英）克里斯多弗·皮尔森（Christopher Pierson）著；尹宏毅译 其他作品：https://www.jiaokey.com/tag/（英）安东尼·吉登斯（Anthony Giddens），（英）克里斯多弗·皮尔森（Christopher Pierson）著；尹宏毅译.html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关键词搜索：https://www.jiaokey.com/tag/现代性  吉登斯访谈录.html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