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书名：驴象之争200年  美国总统选举制深度透视</w:t>
      </w:r>
    </w:p>
    <w:p>
      <w:r>
        <w:t>作者：王帅等编著</w:t>
      </w:r>
    </w:p>
    <w:p>
      <w:r>
        <w:t>出版社：北京:经济日报出版社,2001.01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驴象之争200年  美国总统选举制深度透视 评论地址：https://www.jiaokey.com/book/detail/10342087.html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