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书名：邓小平改革开放思想研究</w:t>
      </w:r>
    </w:p>
    <w:p>
      <w:r>
        <w:t>作者：冉苒，俞文冉著</w:t>
      </w:r>
    </w:p>
    <w:p>
      <w:r>
        <w:t>出版社：武汉水利电力大学出版社</w:t>
      </w:r>
    </w:p>
    <w:p>
      <w:r>
        <w:t>出版日期：2000.05</w:t>
      </w:r>
    </w:p>
    <w:p>
      <w:r>
        <w:t>总页数：253</w:t>
      </w:r>
    </w:p>
    <w:p>
      <w:r>
        <w:t>更多请访问教客网: www.jiaokey.com</w:t>
      </w:r>
    </w:p>
    <w:p>
      <w:r>
        <w:t>邓小平改革开放思想研究 评论地址：https://www.jiaokey.com/book/detail/10342069.html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