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  共和国陆战纪实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  共和国陆战纪实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本书出售、求购地址：https://www.jiaokey.com/book/detail/10342059.html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关键词搜索：https://www.jiaokey.com/tag/铁流  共和国陆战纪实.html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