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国际关系史资料选编  1945-1980</w:t>
      </w:r>
    </w:p>
    <w:p>
      <w:r>
        <w:rPr>
          <w:rFonts w:ascii="宋体" w:hAnsi="宋体" w:eastAsia="宋体"/>
          <w:sz w:val="24"/>
        </w:rPr>
        <w:t>何春超等主编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国际关系史资料选编  1945-1980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何春超等主编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本书出售、求购地址：https://www.jiaokey.com/book/detail/10342024.html</w:t>
      </w:r>
    </w:p>
    <w:p>
      <w:r>
        <w:t>更多相关图书推荐：https://www.jiaokey.com</w:t>
      </w:r>
    </w:p>
    <w:p>
      <w:r>
        <w:t>何春超等主编 其他作品：https://www.jiaokey.com/tag/何春超等主编.html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关键词搜索：https://www.jiaokey.com/tag/国际关系史资料选编  1945-1980.html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