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西方战争理论经典  克劳塞维茨《战争论》浅说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西方战争理论经典  克劳塞维茨《战争论》浅说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本书出售、求购地址：https://www.jiaokey.com/book/detail/10342004.html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关键词搜索：https://www.jiaokey.com/tag/西方战争理论经典  克劳塞维茨《战争论》浅说.html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