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财务管理与政策教程  上  第10版</w:t>
      </w:r>
    </w:p>
    <w:p>
      <w:r>
        <w:rPr>
          <w:rFonts w:ascii="宋体" w:hAnsi="宋体" w:eastAsia="宋体"/>
          <w:sz w:val="24"/>
        </w:rPr>
        <w:t>（美）詹姆斯·范霍恩（James C.Van Horne）著；宋逢明等译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财务管理与政策教程  上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（美）詹姆斯·范霍恩（James C.Van Horne）著；宋逢明等译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研究生)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本书出售、求购地址：https://www.jiaokey.com/book/detail/10341979.html</w:t>
      </w:r>
    </w:p>
    <w:p>
      <w:r>
        <w:t>更多相关图书推荐：https://www.jiaokey.com</w:t>
      </w:r>
    </w:p>
    <w:p>
      <w:r>
        <w:t>（美）詹姆斯·范霍恩（James C.Van Horne）著；宋逢明等译 其他作品：https://www.jiaokey.com/tag/（美）詹姆斯·范霍恩（James C.Van Horne）著；宋逢明等译.html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关键词搜索：https://www.jiaokey.com/tag/企业管理(学科: 财务管理 学科: 研究生)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