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书名：财务管理与政策教程  下  第10版</w:t>
      </w:r>
    </w:p>
    <w:p>
      <w:r>
        <w:t>作者：（美）詹姆斯·范霍恩（James C.Van Horne）著；宋逢明等译</w:t>
      </w:r>
    </w:p>
    <w:p>
      <w:r>
        <w:t>出版社：北京：华夏出版社</w:t>
      </w:r>
    </w:p>
    <w:p>
      <w:r>
        <w:t>出版日期：2000.11</w:t>
      </w:r>
    </w:p>
    <w:p>
      <w:r>
        <w:t>总页数：322</w:t>
      </w:r>
    </w:p>
    <w:p>
      <w:r>
        <w:t>更多请访问教客网: www.jiaokey.com</w:t>
      </w:r>
    </w:p>
    <w:p>
      <w:r>
        <w:t>财务管理与政策教程  下  第10版 评论地址：https://www.jiaokey.com/book/detail/10341978.html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