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书名：世界最新商店设计精华  2</w:t>
      </w:r>
    </w:p>
    <w:p>
      <w:r>
        <w:t>作者：英才，余言主编；陈喜等编写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总页数：176</w:t>
      </w:r>
    </w:p>
    <w:p>
      <w:r>
        <w:t>更多请访问教客网: www.jiaokey.com</w:t>
      </w:r>
    </w:p>
    <w:p>
      <w:r>
        <w:t>世界最新商店设计精华  2 评论地址：https://www.jiaokey.com/book/detail/10341905.html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