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装修设计实用资料大全  3</w:t>
      </w:r>
    </w:p>
    <w:p>
      <w:r>
        <w:rPr>
          <w:rFonts w:ascii="宋体" w:hAnsi="宋体" w:eastAsia="宋体"/>
          <w:sz w:val="24"/>
        </w:rPr>
        <w:t>张景然，孙振杰主编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装修设计实用资料大全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张景然，孙振杰主编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长春：吉林科学技术出版社；香港书画出版社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本书出售、求购地址：https://www.jiaokey.com/book/detail/10341892.html</w:t>
      </w:r>
    </w:p>
    <w:p>
      <w:r>
        <w:t>更多相关图书推荐：https://www.jiaokey.com</w:t>
      </w:r>
    </w:p>
    <w:p>
      <w:r>
        <w:t>张景然，孙振杰主编 其他作品：https://www.jiaokey.com/tag/张景然，孙振杰主编.html</w:t>
      </w:r>
    </w:p>
    <w:p>
      <w:r>
        <w:t>长春：吉林科学技术出版社；香港书画出版社 出版图书：https://www.jiaokey.com/tag/长春：吉林科学技术出版社；香港书画出版社.html</w:t>
      </w:r>
    </w:p>
    <w:p>
      <w:r>
        <w:t>关键词搜索：https://www.jiaokey.com/tag/装修设计实用资料大全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