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书名：面纱下的秘密战</w:t>
      </w:r>
    </w:p>
    <w:p>
      <w:r>
        <w:t>作者：（美）鲍勃·伍德沃德著；李念培等译</w:t>
      </w:r>
    </w:p>
    <w:p>
      <w:r>
        <w:t>出版社：北京：中国新闻出版社</w:t>
      </w:r>
    </w:p>
    <w:p>
      <w:r>
        <w:t>出版日期：1989.02</w:t>
      </w:r>
    </w:p>
    <w:p>
      <w:r>
        <w:t>总页数：404</w:t>
      </w:r>
    </w:p>
    <w:p>
      <w:r>
        <w:t>更多请访问教客网: www.jiaokey.com</w:t>
      </w:r>
    </w:p>
    <w:p>
      <w:r>
        <w:t>面纱下的秘密战 评论地址：https://www.jiaokey.com/book/detail/10341882.html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