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书名：市场与市场背后的制度  经济体制创新与社会主义基本经济政治制度相结合研究</w:t>
      </w:r>
    </w:p>
    <w:p>
      <w:r>
        <w:t>作者：何立胜主编</w:t>
      </w:r>
    </w:p>
    <w:p>
      <w:r>
        <w:t>出版社：北京：经济科学出版社</w:t>
      </w:r>
    </w:p>
    <w:p>
      <w:r>
        <w:t>出版日期：2000.03</w:t>
      </w:r>
    </w:p>
    <w:p>
      <w:r>
        <w:t>总页数：267</w:t>
      </w:r>
    </w:p>
    <w:p>
      <w:r>
        <w:t>更多请访问教客网: www.jiaokey.com</w:t>
      </w:r>
    </w:p>
    <w:p>
      <w:r>
        <w:t>市场与市场背后的制度  经济体制创新与社会主义基本经济政治制度相结合研究 评论地址：https://www.jiaokey.com/book/detail/10341867.html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