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经济发展、交通与环境  中英文本</w:t>
      </w:r>
    </w:p>
    <w:p>
      <w:r>
        <w:rPr>
          <w:rFonts w:ascii="宋体" w:hAnsi="宋体" w:eastAsia="宋体"/>
          <w:sz w:val="24"/>
        </w:rPr>
        <w:t>（德）戴姆勒-克莱斯勒股份公司，中国社会科学院编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经济发展、交通与环境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（德）戴姆勒-克莱斯勒股份公司，中国社会科学院编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本书出售、求购地址：https://www.jiaokey.com/book/detail/10341851.html</w:t>
      </w:r>
    </w:p>
    <w:p>
      <w:r>
        <w:t>更多相关图书推荐：https://www.jiaokey.com</w:t>
      </w:r>
    </w:p>
    <w:p>
      <w:r>
        <w:t>（德）戴姆勒-克莱斯勒股份公司，中国社会科学院编 其他作品：https://www.jiaokey.com/tag/（德）戴姆勒-克莱斯勒股份公司，中国社会科学院编.html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关键词搜索：https://www.jiaokey.com/tag/经济发展、交通与环境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