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书名：问君能有几多愁  青年交际心理指南</w:t>
      </w:r>
    </w:p>
    <w:p>
      <w:r>
        <w:t>作者：张西平，桑世志编著</w:t>
      </w:r>
    </w:p>
    <w:p>
      <w:r>
        <w:t>出版社：北京时事出版社,2000.01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问君能有几多愁  青年交际心理指南 评论地址：https://www.jiaokey.com/book/detail/10341825.html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