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书名：再现拿破仑战争艺术  若米尼《兵法概论》浅说</w:t>
      </w:r>
    </w:p>
    <w:p>
      <w:r>
        <w:t>作者：张元伟，张敬山编著</w:t>
      </w:r>
    </w:p>
    <w:p>
      <w:r>
        <w:t>出版社：北京：军事科学出版社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再现拿破仑战争艺术  若米尼《兵法概论》浅说 评论地址：https://www.jiaokey.com/book/detail/10341809.html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