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书名：人格的历程  当代大学毕业生的心灵轨迹</w:t>
      </w:r>
    </w:p>
    <w:p>
      <w:r>
        <w:t>作者：多人合著；戴战军，徐永青编</w:t>
      </w:r>
    </w:p>
    <w:p>
      <w:r>
        <w:t>出版社：北京：北京广播学院出版社</w:t>
      </w:r>
    </w:p>
    <w:p>
      <w:r>
        <w:t>出版日期：1989.05</w:t>
      </w:r>
    </w:p>
    <w:p>
      <w:r>
        <w:t>总页数：349</w:t>
      </w:r>
    </w:p>
    <w:p>
      <w:r>
        <w:t>更多请访问教客网: www.jiaokey.com</w:t>
      </w:r>
    </w:p>
    <w:p>
      <w:r>
        <w:t>人格的历程  当代大学毕业生的心灵轨迹 评论地址：https://www.jiaokey.com/book/detail/10341800.html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