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《共产党宣言》与当代  纪念《共产党宣言》发表一百五十周年</w:t>
      </w:r>
    </w:p>
    <w:p>
      <w:r>
        <w:rPr>
          <w:rFonts w:ascii="宋体" w:hAnsi="宋体" w:eastAsia="宋体"/>
          <w:sz w:val="24"/>
        </w:rPr>
        <w:t>李兴耕等编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《共产党宣言》与当代  纪念《共产党宣言》发表一百五十周年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本书出售、求购地址：https://www.jiaokey.com/book/detail/10341792.html</w:t>
      </w:r>
    </w:p>
    <w:p>
      <w:r>
        <w:t>更多相关图书推荐：https://www.jiaokey.com</w:t>
      </w:r>
    </w:p>
    <w:p>
      <w:r>
        <w:t>李兴耕等编 其他作品：https://www.jiaokey.com/tag/李兴耕等编.html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关键词搜索：https://www.jiaokey.com/tag/《共产党宣言》与当代  纪念《共产党宣言》发表一百五十周年.html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