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书名：卤代烷灭火系统</w:t>
      </w:r>
    </w:p>
    <w:p>
      <w:r>
        <w:t>作者：熊湘伟，徐才林等编著</w:t>
      </w:r>
    </w:p>
    <w:p>
      <w:r>
        <w:t>出版社：上海:上海科学技术出版社,1992.07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卤代烷灭火系统 评论地址：https://www.jiaokey.com/book/detail/10341740.html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