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书名：走向世界的挫折  郭嵩焘与道咸同光时代</w:t>
      </w:r>
    </w:p>
    <w:p>
      <w:r>
        <w:t>作者：（美）汪荣祖著</w:t>
      </w:r>
    </w:p>
    <w:p>
      <w:r>
        <w:t>出版社：长沙：岳麓书社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走向世界的挫折  郭嵩焘与道咸同光时代 评论地址：https://www.jiaokey.com/book/detail/10341714.html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