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书名：如何成为沟通高手</w:t>
      </w:r>
    </w:p>
    <w:p>
      <w:r>
        <w:t>作者：格罗利亚·霍夫曼（Gloria Hoffman），鲍林·葛拉芙（Pauline Gravier）著；施一中译</w:t>
      </w:r>
    </w:p>
    <w:p>
      <w:r>
        <w:t>出版社：北京：中国书籍出版社</w:t>
      </w:r>
    </w:p>
    <w:p>
      <w:r>
        <w:t>出版日期：1999.07</w:t>
      </w:r>
    </w:p>
    <w:p>
      <w:r>
        <w:t>总页数：347</w:t>
      </w:r>
    </w:p>
    <w:p>
      <w:r>
        <w:t>更多请访问教客网: www.jiaokey.com</w:t>
      </w:r>
    </w:p>
    <w:p>
      <w:r>
        <w:t>如何成为沟通高手 评论地址：https://www.jiaokey.com/book/detail/10341710.html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