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书名：全国硕士研究生入学考试英语题型练习集  1  结构与词汇</w:t>
      </w:r>
    </w:p>
    <w:p>
      <w:r>
        <w:t>作者：李晓棣主编</w:t>
      </w:r>
    </w:p>
    <w:p>
      <w:r>
        <w:t>出版社：北京：外文出版社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全国硕士研究生入学考试英语题型练习集  1  结构与词汇 评论地址：https://www.jiaokey.com/book/detail/10341701.html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