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英语词汇1000  速记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英语词汇1000  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本书出售、求购地址：https://www.jiaokey.com/book/detail/10341700.html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关键词搜索：https://www.jiaokey.com/tag/英语词汇1000  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