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语言测试的设计与评估</w:t>
      </w:r>
    </w:p>
    <w:p>
      <w:r>
        <w:rPr>
          <w:rFonts w:ascii="宋体" w:hAnsi="宋体" w:eastAsia="宋体"/>
          <w:sz w:val="24"/>
        </w:rPr>
        <w:t>（英）J.Charles Alderson等著；杨惠中导读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语言测试的设计与评估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（英）J.Charles Alderson等著；杨惠中导读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本书出售、求购地址：https://www.jiaokey.com/book/detail/10341699.html</w:t>
      </w:r>
    </w:p>
    <w:p>
      <w:r>
        <w:t>更多相关图书推荐：https://www.jiaokey.com</w:t>
      </w:r>
    </w:p>
    <w:p>
      <w:r>
        <w:t>（英）J.Charles Alderson等著；杨惠中导读 其他作品：https://www.jiaokey.com/tag/（英）J.Charles Alderson等著；杨惠中导读.html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关键词搜索：https://www.jiaokey.com/tag/语言测试的设计与评估.html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