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书名：基础英语惯用法</w:t>
      </w:r>
    </w:p>
    <w:p>
      <w:r>
        <w:t>作者：胡文静，刘道义编译</w:t>
      </w:r>
    </w:p>
    <w:p>
      <w:r>
        <w:t>出版社：广州:广东教育出版社,1991.02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基础英语惯用法 评论地址：https://www.jiaokey.com/book/detail/10341682.html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