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盟军的军事谋士  马歇尔</w:t>
      </w:r>
    </w:p>
    <w:p>
      <w:r>
        <w:rPr>
          <w:rFonts w:ascii="宋体" w:hAnsi="宋体" w:eastAsia="宋体"/>
          <w:sz w:val="24"/>
        </w:rPr>
        <w:t>陈舟，袁正领著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盟军的军事谋士  马歇尔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陈舟，袁正领著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本书出售、求购地址：https://www.jiaokey.com/book/detail/10341550.html</w:t>
      </w:r>
    </w:p>
    <w:p>
      <w:r>
        <w:t>更多相关图书推荐：https://www.jiaokey.com</w:t>
      </w:r>
    </w:p>
    <w:p>
      <w:r>
        <w:t>陈舟，袁正领著 其他作品：https://www.jiaokey.com/tag/陈舟，袁正领著.html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关键词搜索：https://www.jiaokey.com/tag/盟军的军事谋士  马歇尔.html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