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时装的面貌  时装的文化研究</w:t>
      </w:r>
    </w:p>
    <w:p>
      <w:r>
        <w:rPr>
          <w:rFonts w:ascii="宋体" w:hAnsi="宋体" w:eastAsia="宋体"/>
          <w:sz w:val="24"/>
        </w:rPr>
        <w:t>（美）珍妮弗·克雷克（Jennifer Craik）著；舒允中译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时装的面貌  时装的文化研究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（美）珍妮弗·克雷克（Jennifer Craik）著；舒允中译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本书出售、求购地址：https://www.jiaokey.com/book/detail/10341530.html</w:t>
      </w:r>
    </w:p>
    <w:p>
      <w:r>
        <w:t>更多相关图书推荐：https://www.jiaokey.com</w:t>
      </w:r>
    </w:p>
    <w:p>
      <w:r>
        <w:t>（美）珍妮弗·克雷克（Jennifer Craik）著；舒允中译 其他作品：https://www.jiaokey.com/tag/（美）珍妮弗·克雷克（Jennifer Craik）著；舒允中译.html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关键词搜索：https://www.jiaokey.com/tag/时装的面貌  时装的文化研究.html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