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现代公安科学技术知识教程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现代公安科学技术知识教程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本书出售、求购地址：https://www.jiaokey.com/book/detail/10341466.html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关键词搜索：https://www.jiaokey.com/tag/现代公安科学技术知识教程.html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