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书名：反演集合理论及其应用</w:t>
      </w:r>
    </w:p>
    <w:p>
      <w:r>
        <w:t>作者：刘建忠著</w:t>
      </w:r>
    </w:p>
    <w:p>
      <w:r>
        <w:t>出版社：昆明：云南科学技术出版社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反演集合理论及其应用 评论地址：https://www.jiaokey.com/book/detail/10341459.html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