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书名：挑战你的智商</w:t>
      </w:r>
    </w:p>
    <w:p>
      <w:r>
        <w:t>作者：约翰·布雷姆纳等编；刘宗亚，王锦燕译</w:t>
      </w:r>
    </w:p>
    <w:p>
      <w:r>
        <w:t>出版社：北京：新华出版社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挑战你的智商 评论地址：https://www.jiaokey.com/book/detail/10341436.html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