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书名：论运动训练计划</w:t>
      </w:r>
    </w:p>
    <w:p>
      <w:r>
        <w:t>作者：田麦久著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论运动训练计划 评论地址：https://www.jiaokey.com/book/detail/10341421.html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