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作者：唐仁基主编</w:t>
      </w:r>
    </w:p>
    <w:p>
      <w:r>
        <w:t>出版社：北京：中国铁道出版社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大学体育 评论地址：https://www.jiaokey.com/book/detail/10341419.html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