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书名：追求质量  世界最佳企业的实践</w:t>
      </w:r>
    </w:p>
    <w:p>
      <w:r>
        <w:t>作者：（澳）约翰·布莱克墨（John Blackemore）著；王泽寰等译</w:t>
      </w:r>
    </w:p>
    <w:p>
      <w:r>
        <w:t>出版社：北京：中央编译出版社</w:t>
      </w:r>
    </w:p>
    <w:p>
      <w:r>
        <w:t>出版日期：2000.05</w:t>
      </w:r>
    </w:p>
    <w:p>
      <w:r>
        <w:t>总页数：193</w:t>
      </w:r>
    </w:p>
    <w:p>
      <w:r>
        <w:t>更多请访问教客网: www.jiaokey.com</w:t>
      </w:r>
    </w:p>
    <w:p>
      <w:r>
        <w:t>追求质量  世界最佳企业的实践 评论地址：https://www.jiaokey.com/book/detail/10341378.html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