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书名：沟通的技巧</w:t>
      </w:r>
    </w:p>
    <w:p>
      <w:r>
        <w:t>作者：（澳）克里斯·科尔（Kris Cole）著；刘永俊，李均洋译</w:t>
      </w:r>
    </w:p>
    <w:p>
      <w:r>
        <w:t>出版社：北京：中央编译出版社</w:t>
      </w:r>
    </w:p>
    <w:p>
      <w:r>
        <w:t>出版日期：1999.05</w:t>
      </w:r>
    </w:p>
    <w:p>
      <w:r>
        <w:t>总页数：257</w:t>
      </w:r>
    </w:p>
    <w:p>
      <w:r>
        <w:t>更多请访问教客网: www.jiaokey.com</w:t>
      </w:r>
    </w:p>
    <w:p>
      <w:r>
        <w:t>沟通的技巧 评论地址：https://www.jiaokey.com/book/detail/10341374.html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