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信息战略与信息技术扩散  欧美及东亚国家和地区的历程</w:t>
      </w:r>
    </w:p>
    <w:p>
      <w:r>
        <w:rPr>
          <w:rFonts w:ascii="宋体" w:hAnsi="宋体" w:eastAsia="宋体"/>
          <w:sz w:val="24"/>
        </w:rPr>
        <w:t>（美）纳格·汉纳（Nagy Hanna）等著 董晓英等译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信息战略与信息技术扩散  欧美及东亚国家和地区的历程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（美）纳格·汉纳（Nagy Hanna）等著 董晓英等译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本书出售、求购地址：https://www.jiaokey.com/book/detail/10341370.html</w:t>
      </w:r>
    </w:p>
    <w:p>
      <w:r>
        <w:t>更多相关图书推荐：https://www.jiaokey.com</w:t>
      </w:r>
    </w:p>
    <w:p>
      <w:r>
        <w:t>（美）纳格·汉纳（Nagy Hanna）等著 董晓英等译 其他作品：https://www.jiaokey.com/tag/（美）纳格·汉纳（Nagy Hanna）等著 董晓英等译.html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关键词搜索：https://www.jiaokey.com/tag/信息战略与信息技术扩散  欧美及东亚国家和地区的历程.html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