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书名：材料成形技术基础</w:t>
      </w:r>
    </w:p>
    <w:p>
      <w:r>
        <w:t>作者：胡亚民主编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材料成形技术基础 评论地址：https://www.jiaokey.com/book/detail/10341315.html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