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易经白话例解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易经白话例解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本书出售、求购地址：https://www.jiaokey.com/book/detail/10341302.html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关键词搜索：https://www.jiaokey.com/tag/易经白话例解.html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