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书名：猎吻</w:t>
      </w:r>
    </w:p>
    <w:p>
      <w:r>
        <w:t>作者：（美）莉·威尔金森（Lee Wilkinson）著；向思燕，陆健译</w:t>
      </w:r>
    </w:p>
    <w:p>
      <w:r>
        <w:t>出版社：沈阳:春风文艺出版社,2000.11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猎吻 评论地址：https://www.jiaokey.com/book/detail/10341281.html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