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冰山之父  新疆题材散文卷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冰山之父  新疆题材散文卷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本书出售、求购地址：https://www.jiaokey.com/book/detail/10341273.html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关键词搜索：https://www.jiaokey.com/tag/冰山之父  新疆题材散文卷.html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