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书名：圣诞有禧</w:t>
      </w:r>
    </w:p>
    <w:p>
      <w:r>
        <w:t>作者：（美）巴巴拉·波斯威尔（Barbara Boswell）等著；朵雨等译</w:t>
      </w:r>
    </w:p>
    <w:p>
      <w:r>
        <w:t>出版社：沈阳:春风文艺出版社,2000.11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圣诞有禧 评论地址：https://www.jiaokey.com/book/detail/10341271.html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