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书名：一吻难忘</w:t>
      </w:r>
    </w:p>
    <w:p>
      <w:r>
        <w:t>作者：（澳）米兰达·莉（Miranda Lee）著；刘大勇，高倩译</w:t>
      </w:r>
    </w:p>
    <w:p>
      <w:r>
        <w:t>出版社：沈阳:春风文艺出版社,2000.11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一吻难忘 评论地址：https://www.jiaokey.com/book/detail/10341268.html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